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428F" w14:textId="77777777" w:rsidR="001634E2" w:rsidRPr="00C873D8" w:rsidRDefault="001634E2">
      <w:pPr>
        <w:rPr>
          <w:sz w:val="2"/>
          <w:szCs w:val="2"/>
        </w:rPr>
      </w:pPr>
    </w:p>
    <w:p w14:paraId="70A13F63" w14:textId="77777777" w:rsidR="001634E2" w:rsidRPr="00D409FB" w:rsidRDefault="00E548CC">
      <w:pPr>
        <w:pStyle w:val="Heading1"/>
        <w:jc w:val="center"/>
        <w:rPr>
          <w:sz w:val="24"/>
          <w:szCs w:val="24"/>
        </w:rPr>
      </w:pPr>
      <w:r w:rsidRPr="00D409FB">
        <w:rPr>
          <w:sz w:val="24"/>
          <w:szCs w:val="24"/>
        </w:rPr>
        <w:t>Internship Application Form</w:t>
      </w:r>
    </w:p>
    <w:p w14:paraId="7509B831" w14:textId="77777777" w:rsidR="001634E2" w:rsidRPr="00D409FB" w:rsidRDefault="001634E2">
      <w:pPr>
        <w:rPr>
          <w:sz w:val="2"/>
          <w:szCs w:val="2"/>
        </w:rPr>
      </w:pPr>
    </w:p>
    <w:p w14:paraId="10EC1A21" w14:textId="77777777" w:rsidR="001634E2" w:rsidRPr="00D409FB" w:rsidRDefault="00E548CC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Applicant Information</w:t>
      </w:r>
    </w:p>
    <w:p w14:paraId="4CB30DDF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Full Name: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858E24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276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04EE8EF9" w14:textId="77777777" w:rsidR="001634E2" w:rsidRPr="00C873D8" w:rsidRDefault="001634E2">
      <w:pPr>
        <w:rPr>
          <w:sz w:val="2"/>
          <w:szCs w:val="2"/>
        </w:rPr>
      </w:pPr>
    </w:p>
    <w:p w14:paraId="4EEFA89E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Address: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26D3EF19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E26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B885D03" w14:textId="77777777" w:rsidR="001634E2" w:rsidRPr="00C873D8" w:rsidRDefault="001634E2">
      <w:pPr>
        <w:rPr>
          <w:sz w:val="2"/>
          <w:szCs w:val="2"/>
        </w:rPr>
      </w:pPr>
    </w:p>
    <w:p w14:paraId="29650825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Phone Number: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37595EDC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4EE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7A98F3F0" w14:textId="77777777" w:rsidR="001634E2" w:rsidRPr="00C873D8" w:rsidRDefault="001634E2">
      <w:pPr>
        <w:rPr>
          <w:sz w:val="2"/>
          <w:szCs w:val="2"/>
        </w:rPr>
      </w:pPr>
    </w:p>
    <w:p w14:paraId="58D32C1B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Email: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6E424FF0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F3A2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01018BF9" w14:textId="77777777" w:rsidR="001634E2" w:rsidRPr="00C873D8" w:rsidRDefault="001634E2">
      <w:pPr>
        <w:rPr>
          <w:sz w:val="2"/>
          <w:szCs w:val="2"/>
        </w:rPr>
      </w:pPr>
    </w:p>
    <w:p w14:paraId="33638495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University / Institution: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BFEF29E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9A8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7EAEA2E0" w14:textId="77777777" w:rsidR="001634E2" w:rsidRPr="00C873D8" w:rsidRDefault="001634E2">
      <w:pPr>
        <w:rPr>
          <w:sz w:val="2"/>
          <w:szCs w:val="2"/>
        </w:rPr>
      </w:pPr>
    </w:p>
    <w:p w14:paraId="0CAB5D32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Degree Programme: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4977BCF1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758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526771CE" w14:textId="77777777" w:rsidR="00C873D8" w:rsidRPr="00C873D8" w:rsidRDefault="00C873D8">
      <w:pPr>
        <w:rPr>
          <w:sz w:val="2"/>
          <w:szCs w:val="2"/>
        </w:rPr>
      </w:pPr>
    </w:p>
    <w:p w14:paraId="58FD2402" w14:textId="77777777" w:rsidR="00C873D8" w:rsidRPr="00C873D8" w:rsidRDefault="00C873D8">
      <w:pPr>
        <w:rPr>
          <w:sz w:val="2"/>
          <w:szCs w:val="2"/>
        </w:rPr>
      </w:pPr>
    </w:p>
    <w:p w14:paraId="17BA77E2" w14:textId="6585CC5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Year of Study: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7CB2EEF2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E65A" w14:textId="77777777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FA64271" w14:textId="2544E9F7" w:rsidR="00C873D8" w:rsidRPr="00D409FB" w:rsidRDefault="00C873D8" w:rsidP="4D528320">
      <w:pPr>
        <w:rPr>
          <w:sz w:val="20"/>
          <w:szCs w:val="20"/>
        </w:rPr>
      </w:pPr>
    </w:p>
    <w:p w14:paraId="15DCDDD6" w14:textId="77777777" w:rsidR="00314AAB" w:rsidRPr="00D409FB" w:rsidRDefault="00314AAB" w:rsidP="00314AAB">
      <w:pPr>
        <w:rPr>
          <w:sz w:val="20"/>
          <w:szCs w:val="20"/>
        </w:rPr>
      </w:pPr>
    </w:p>
    <w:p w14:paraId="3EDE0CD9" w14:textId="77777777" w:rsidR="00314AAB" w:rsidRPr="00D409FB" w:rsidRDefault="00314AAB" w:rsidP="00314AAB">
      <w:pPr>
        <w:rPr>
          <w:sz w:val="20"/>
          <w:szCs w:val="20"/>
        </w:rPr>
      </w:pPr>
    </w:p>
    <w:p w14:paraId="765BC38F" w14:textId="77777777" w:rsidR="00314AAB" w:rsidRPr="00D409FB" w:rsidRDefault="00314AAB" w:rsidP="00314AAB">
      <w:pPr>
        <w:rPr>
          <w:sz w:val="20"/>
          <w:szCs w:val="20"/>
        </w:rPr>
      </w:pPr>
    </w:p>
    <w:p w14:paraId="6E2F21CC" w14:textId="396A3258" w:rsidR="00314AAB" w:rsidRPr="00D409FB" w:rsidRDefault="00314AAB" w:rsidP="00314AAB">
      <w:pPr>
        <w:rPr>
          <w:sz w:val="20"/>
          <w:szCs w:val="20"/>
        </w:rPr>
      </w:pPr>
      <w:r w:rsidRPr="00D409FB">
        <w:rPr>
          <w:sz w:val="20"/>
          <w:szCs w:val="20"/>
        </w:rPr>
        <w:lastRenderedPageBreak/>
        <w:t>Course details</w:t>
      </w:r>
      <w:r w:rsidRPr="00D409FB">
        <w:rPr>
          <w:sz w:val="20"/>
          <w:szCs w:val="20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314AAB" w:rsidRPr="00D409FB" w14:paraId="5D5E942C" w14:textId="77777777" w:rsidTr="00CF7B33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4AD" w14:textId="77777777" w:rsidR="00314AAB" w:rsidRPr="00D409FB" w:rsidRDefault="00314AAB" w:rsidP="00314AAB">
            <w:pPr>
              <w:rPr>
                <w:sz w:val="20"/>
                <w:szCs w:val="20"/>
              </w:rPr>
            </w:pPr>
          </w:p>
        </w:tc>
      </w:tr>
    </w:tbl>
    <w:p w14:paraId="42684AE1" w14:textId="77777777" w:rsidR="00C873D8" w:rsidRDefault="00C873D8"/>
    <w:p w14:paraId="4F543E50" w14:textId="10646546" w:rsidR="007615D6" w:rsidRPr="00D409FB" w:rsidRDefault="00E548CC" w:rsidP="007615D6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Internship Opportunity Selection</w:t>
      </w:r>
      <w:r w:rsidR="00C873D8" w:rsidRPr="00D409FB">
        <w:rPr>
          <w:sz w:val="24"/>
          <w:szCs w:val="24"/>
        </w:rPr>
        <w:t xml:space="preserve">: </w:t>
      </w:r>
    </w:p>
    <w:p w14:paraId="1B942669" w14:textId="15B8155E" w:rsidR="001634E2" w:rsidRPr="00D409FB" w:rsidRDefault="00E548C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5151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High-Performance Integration of Rain Gauge and Radar Observations for Real-Time Rainfall Analysis</w:t>
      </w:r>
      <w:r w:rsidR="00D409FB" w:rsidRPr="00D409FB">
        <w:rPr>
          <w:sz w:val="20"/>
          <w:szCs w:val="20"/>
        </w:rPr>
        <w:t>.</w:t>
      </w:r>
    </w:p>
    <w:p w14:paraId="1D923B9A" w14:textId="30D57F60" w:rsidR="001634E2" w:rsidRPr="00D409FB" w:rsidRDefault="00E548C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3385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Algorithmic Validation of </w:t>
      </w:r>
      <w:proofErr w:type="spellStart"/>
      <w:r w:rsidR="00F71F1A" w:rsidRPr="00D409FB">
        <w:rPr>
          <w:sz w:val="20"/>
          <w:szCs w:val="20"/>
        </w:rPr>
        <w:t>Digitised</w:t>
      </w:r>
      <w:proofErr w:type="spellEnd"/>
      <w:r w:rsidR="00F71F1A" w:rsidRPr="00D409FB">
        <w:rPr>
          <w:sz w:val="20"/>
          <w:szCs w:val="20"/>
        </w:rPr>
        <w:t xml:space="preserve"> Curves from Pluviograph Charts</w:t>
      </w:r>
      <w:r w:rsidR="00D409FB" w:rsidRPr="00D409FB">
        <w:rPr>
          <w:sz w:val="20"/>
          <w:szCs w:val="20"/>
        </w:rPr>
        <w:t>.</w:t>
      </w:r>
    </w:p>
    <w:p w14:paraId="0E0531EE" w14:textId="09846603" w:rsidR="001634E2" w:rsidRPr="00D409FB" w:rsidRDefault="00E548C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84400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Graphic Design and Content Creation for Met Éireann Communications</w:t>
      </w:r>
      <w:r w:rsidR="00D409FB" w:rsidRPr="00D409FB">
        <w:rPr>
          <w:sz w:val="20"/>
          <w:szCs w:val="20"/>
        </w:rPr>
        <w:t>.</w:t>
      </w:r>
    </w:p>
    <w:p w14:paraId="785926AA" w14:textId="2A22E9A4" w:rsidR="001634E2" w:rsidRPr="00D409FB" w:rsidRDefault="00E548C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37820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1A" w:rsidRPr="00D409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Climate </w:t>
      </w:r>
      <w:r w:rsidR="00D409FB" w:rsidRPr="00D409FB">
        <w:rPr>
          <w:sz w:val="20"/>
          <w:szCs w:val="20"/>
        </w:rPr>
        <w:t>Modelling.</w:t>
      </w:r>
    </w:p>
    <w:p w14:paraId="0F2D323C" w14:textId="35118D60" w:rsidR="001634E2" w:rsidRPr="00D409FB" w:rsidRDefault="00E548CC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8352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1A" w:rsidRPr="00D409FB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F71F1A" w:rsidRPr="00D409FB">
        <w:rPr>
          <w:sz w:val="20"/>
          <w:szCs w:val="20"/>
        </w:rPr>
        <w:t xml:space="preserve"> Assessment of Ireland’s Climate Extremes</w:t>
      </w:r>
      <w:r w:rsidR="00D409FB" w:rsidRPr="00D409FB">
        <w:rPr>
          <w:sz w:val="20"/>
          <w:szCs w:val="20"/>
        </w:rPr>
        <w:t>.</w:t>
      </w:r>
    </w:p>
    <w:p w14:paraId="61CB6BE4" w14:textId="4B304C45" w:rsidR="0F5D07B3" w:rsidRDefault="00314AAB">
      <w:sdt>
        <w:sdtPr>
          <w:rPr>
            <w:sz w:val="20"/>
            <w:szCs w:val="20"/>
          </w:rPr>
          <w:id w:val="-203471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9F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D409FB">
        <w:rPr>
          <w:sz w:val="20"/>
          <w:szCs w:val="20"/>
        </w:rPr>
        <w:t xml:space="preserve"> </w:t>
      </w:r>
      <w:r w:rsidR="00D409FB" w:rsidRPr="00D409FB">
        <w:rPr>
          <w:sz w:val="20"/>
          <w:szCs w:val="20"/>
        </w:rPr>
        <w:t>Utilising Met Éireann’s gridded observations products to    enhance operational numerical weather prediction verification</w:t>
      </w:r>
      <w:r w:rsidR="00D409FB">
        <w:t>.</w:t>
      </w:r>
    </w:p>
    <w:p w14:paraId="53ECDF9E" w14:textId="77777777" w:rsidR="001634E2" w:rsidRPr="00D409FB" w:rsidRDefault="00E548CC">
      <w:pPr>
        <w:pStyle w:val="Heading2"/>
        <w:rPr>
          <w:sz w:val="24"/>
          <w:szCs w:val="24"/>
        </w:rPr>
      </w:pPr>
      <w:r w:rsidRPr="00D409FB">
        <w:rPr>
          <w:sz w:val="24"/>
          <w:szCs w:val="24"/>
        </w:rPr>
        <w:t>Relevant Experience</w:t>
      </w:r>
    </w:p>
    <w:p w14:paraId="414B969A" w14:textId="77777777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Previous Internships, Part-Time Jobs, Volunteer Roles: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47185FBA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A88" w14:textId="77777777" w:rsidR="00C873D8" w:rsidRDefault="00C873D8"/>
          <w:p w14:paraId="0BDD627F" w14:textId="77777777" w:rsidR="00C873D8" w:rsidRDefault="00C873D8"/>
        </w:tc>
      </w:tr>
    </w:tbl>
    <w:p w14:paraId="5C72A855" w14:textId="77777777" w:rsidR="00D409FB" w:rsidRPr="00D409FB" w:rsidRDefault="00D409FB">
      <w:pPr>
        <w:rPr>
          <w:sz w:val="20"/>
          <w:szCs w:val="20"/>
        </w:rPr>
      </w:pPr>
    </w:p>
    <w:p w14:paraId="6145496D" w14:textId="0C7415BD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>Relevant Coursework or Academic Projects: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642B79A7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EA6" w14:textId="77777777" w:rsidR="001634E2" w:rsidRDefault="001634E2"/>
          <w:p w14:paraId="6A016B22" w14:textId="77777777" w:rsidR="00C873D8" w:rsidRDefault="00C873D8"/>
          <w:p w14:paraId="1D01ABE0" w14:textId="77777777" w:rsidR="00C873D8" w:rsidRDefault="00C873D8"/>
        </w:tc>
      </w:tr>
    </w:tbl>
    <w:p w14:paraId="72E6EE3B" w14:textId="77777777" w:rsidR="001634E2" w:rsidRDefault="001634E2"/>
    <w:p w14:paraId="204E4339" w14:textId="025B4AFB" w:rsidR="001634E2" w:rsidRDefault="001634E2">
      <w:pPr>
        <w:pStyle w:val="Heading2"/>
      </w:pPr>
    </w:p>
    <w:p w14:paraId="79933EEC" w14:textId="77777777" w:rsidR="00C873D8" w:rsidRPr="00C873D8" w:rsidRDefault="00C873D8" w:rsidP="00C873D8"/>
    <w:p w14:paraId="15A75331" w14:textId="77777777" w:rsidR="00C873D8" w:rsidRDefault="00C873D8" w:rsidP="00C873D8"/>
    <w:p w14:paraId="1E9F0695" w14:textId="77777777" w:rsidR="00C873D8" w:rsidRPr="00D409FB" w:rsidRDefault="00C873D8" w:rsidP="00C873D8">
      <w:pPr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1634E2" w:rsidRPr="00D409FB" w14:paraId="360F1539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9DC" w14:textId="4833E67F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Skill</w:t>
            </w:r>
            <w:r w:rsidR="00F56D01" w:rsidRPr="00D409FB">
              <w:rPr>
                <w:sz w:val="20"/>
                <w:szCs w:val="20"/>
              </w:rPr>
              <w:t>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A0D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Proficiency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8BBF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Notes</w:t>
            </w:r>
          </w:p>
        </w:tc>
      </w:tr>
      <w:tr w:rsidR="001634E2" w:rsidRPr="00D409FB" w14:paraId="68703FFF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8D7" w14:textId="3F47066A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7D7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</w:t>
            </w:r>
            <w:r w:rsidRPr="00D409FB">
              <w:rPr>
                <w:sz w:val="20"/>
                <w:szCs w:val="20"/>
              </w:rPr>
              <w:t xml:space="preserve">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723" w14:textId="4F1237C2" w:rsidR="001634E2" w:rsidRPr="00D409FB" w:rsidRDefault="001634E2">
            <w:pPr>
              <w:rPr>
                <w:sz w:val="20"/>
                <w:szCs w:val="20"/>
              </w:rPr>
            </w:pPr>
          </w:p>
        </w:tc>
      </w:tr>
      <w:tr w:rsidR="001634E2" w:rsidRPr="00D409FB" w14:paraId="5C6B1465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203" w14:textId="22CDDAD7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07E6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</w:t>
            </w:r>
            <w:r w:rsidRPr="00D409FB">
              <w:rPr>
                <w:sz w:val="20"/>
                <w:szCs w:val="20"/>
              </w:rPr>
              <w:t xml:space="preserve">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874" w14:textId="08F1EE36" w:rsidR="001634E2" w:rsidRPr="00D409FB" w:rsidRDefault="001634E2">
            <w:pPr>
              <w:rPr>
                <w:sz w:val="20"/>
                <w:szCs w:val="20"/>
              </w:rPr>
            </w:pPr>
          </w:p>
        </w:tc>
      </w:tr>
      <w:tr w:rsidR="001634E2" w:rsidRPr="00D409FB" w14:paraId="5177AEDD" w14:textId="7777777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0C2" w14:textId="4E5124C6" w:rsidR="001634E2" w:rsidRPr="00D409FB" w:rsidRDefault="001634E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2B1" w14:textId="77777777" w:rsidR="001634E2" w:rsidRPr="00D409FB" w:rsidRDefault="00E548CC">
            <w:pPr>
              <w:rPr>
                <w:sz w:val="20"/>
                <w:szCs w:val="20"/>
              </w:rPr>
            </w:pPr>
            <w:r w:rsidRPr="00D409FB">
              <w:rPr>
                <w:sz w:val="20"/>
                <w:szCs w:val="20"/>
              </w:rPr>
              <w:t>☐</w:t>
            </w:r>
            <w:r w:rsidRPr="00D409FB">
              <w:rPr>
                <w:sz w:val="20"/>
                <w:szCs w:val="20"/>
              </w:rPr>
              <w:t xml:space="preserve"> Beginner ☐ Intermediate ☐ Advanced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DD54" w14:textId="444C5433" w:rsidR="001634E2" w:rsidRPr="00D409FB" w:rsidRDefault="001634E2">
            <w:pPr>
              <w:rPr>
                <w:sz w:val="20"/>
                <w:szCs w:val="20"/>
              </w:rPr>
            </w:pPr>
          </w:p>
        </w:tc>
      </w:tr>
    </w:tbl>
    <w:p w14:paraId="29DDEC12" w14:textId="77777777" w:rsidR="00C873D8" w:rsidRPr="00D409FB" w:rsidRDefault="00C873D8">
      <w:pPr>
        <w:rPr>
          <w:sz w:val="20"/>
          <w:szCs w:val="20"/>
        </w:rPr>
      </w:pPr>
    </w:p>
    <w:p w14:paraId="32981611" w14:textId="41B63C8A" w:rsidR="001634E2" w:rsidRPr="00D409FB" w:rsidRDefault="00E548CC">
      <w:pPr>
        <w:rPr>
          <w:sz w:val="20"/>
          <w:szCs w:val="20"/>
        </w:rPr>
      </w:pPr>
      <w:r w:rsidRPr="00D409FB">
        <w:rPr>
          <w:sz w:val="20"/>
          <w:szCs w:val="20"/>
        </w:rPr>
        <w:t xml:space="preserve">Why are you interested in this internship?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:rsidRPr="00D409FB" w14:paraId="2288151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612" w14:textId="77777777" w:rsidR="001634E2" w:rsidRPr="00D409FB" w:rsidRDefault="001634E2">
            <w:pPr>
              <w:rPr>
                <w:sz w:val="20"/>
                <w:szCs w:val="20"/>
              </w:rPr>
            </w:pPr>
          </w:p>
          <w:p w14:paraId="40C88738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3C9D906B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16E25CB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066F3EFC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689832F4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2225C013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2E79A51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58853E91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3D8FC325" w14:textId="77777777" w:rsidR="00C873D8" w:rsidRPr="00D409FB" w:rsidRDefault="00C873D8">
            <w:pPr>
              <w:rPr>
                <w:sz w:val="20"/>
                <w:szCs w:val="20"/>
              </w:rPr>
            </w:pPr>
          </w:p>
          <w:p w14:paraId="0F935748" w14:textId="77777777" w:rsidR="00C873D8" w:rsidRPr="00D409FB" w:rsidRDefault="00C873D8">
            <w:pPr>
              <w:rPr>
                <w:sz w:val="20"/>
                <w:szCs w:val="20"/>
              </w:rPr>
            </w:pPr>
          </w:p>
        </w:tc>
      </w:tr>
    </w:tbl>
    <w:p w14:paraId="29D6512E" w14:textId="77777777" w:rsidR="001634E2" w:rsidRPr="00D409FB" w:rsidRDefault="001634E2">
      <w:pPr>
        <w:rPr>
          <w:sz w:val="20"/>
          <w:szCs w:val="20"/>
        </w:rPr>
      </w:pPr>
    </w:p>
    <w:p w14:paraId="3A2F47EF" w14:textId="77777777" w:rsidR="00C873D8" w:rsidRPr="00D409FB" w:rsidRDefault="00C873D8">
      <w:pPr>
        <w:rPr>
          <w:sz w:val="20"/>
          <w:szCs w:val="20"/>
        </w:rPr>
      </w:pPr>
    </w:p>
    <w:p w14:paraId="23B4EFA5" w14:textId="77777777" w:rsidR="00C873D8" w:rsidRDefault="00C873D8"/>
    <w:p w14:paraId="624BC4CF" w14:textId="77777777" w:rsidR="00C873D8" w:rsidRDefault="00C873D8"/>
    <w:p w14:paraId="1DF52BB4" w14:textId="77777777" w:rsidR="001634E2" w:rsidRDefault="00E548CC">
      <w:pPr>
        <w:pStyle w:val="Heading2"/>
      </w:pPr>
      <w:r>
        <w:lastRenderedPageBreak/>
        <w:t>Candidate Declaration</w:t>
      </w:r>
    </w:p>
    <w:p w14:paraId="1162AE3F" w14:textId="77777777" w:rsidR="00C873D8" w:rsidRDefault="00E548CC">
      <w:r>
        <w:t>I confirm that the information provided in this application is accurate to the best of my knowledge.</w:t>
      </w:r>
    </w:p>
    <w:p w14:paraId="619A51A2" w14:textId="5C1E4C51" w:rsidR="001634E2" w:rsidRDefault="00E548CC">
      <w:r>
        <w:br/>
        <w:t>Signature</w:t>
      </w:r>
      <w:r w:rsidR="00C873D8"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7DCCDDC2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B5C" w14:textId="77777777" w:rsidR="001634E2" w:rsidRDefault="001634E2"/>
        </w:tc>
      </w:tr>
    </w:tbl>
    <w:p w14:paraId="376446B3" w14:textId="77777777" w:rsidR="001634E2" w:rsidRDefault="001634E2"/>
    <w:p w14:paraId="1CF9182C" w14:textId="77777777" w:rsidR="001634E2" w:rsidRDefault="00E548CC">
      <w:r>
        <w:t>Date: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634E2" w14:paraId="5DFBA71D" w14:textId="77777777">
        <w:trPr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CFB" w14:textId="77777777" w:rsidR="001634E2" w:rsidRDefault="001634E2"/>
        </w:tc>
      </w:tr>
    </w:tbl>
    <w:p w14:paraId="1A46EAA4" w14:textId="77777777" w:rsidR="001634E2" w:rsidRDefault="001634E2"/>
    <w:sectPr w:rsidR="001634E2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0A11" w14:textId="77777777" w:rsidR="003E5D03" w:rsidRDefault="003E5D03">
      <w:pPr>
        <w:spacing w:after="0" w:line="240" w:lineRule="auto"/>
      </w:pPr>
      <w:r>
        <w:separator/>
      </w:r>
    </w:p>
  </w:endnote>
  <w:endnote w:type="continuationSeparator" w:id="0">
    <w:p w14:paraId="4A723F5B" w14:textId="77777777" w:rsidR="003E5D03" w:rsidRDefault="003E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3997" w14:textId="77777777" w:rsidR="001634E2" w:rsidRDefault="00E548CC">
    <w:pPr>
      <w:pStyle w:val="Footer"/>
      <w:jc w:val="center"/>
    </w:pPr>
    <w:r>
      <w:t>Met Éireann – Climate, Weather &amp; Water    |    www.met.ie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1699" w14:textId="77777777" w:rsidR="003E5D03" w:rsidRDefault="003E5D03">
      <w:pPr>
        <w:spacing w:after="0" w:line="240" w:lineRule="auto"/>
      </w:pPr>
      <w:r>
        <w:separator/>
      </w:r>
    </w:p>
  </w:footnote>
  <w:footnote w:type="continuationSeparator" w:id="0">
    <w:p w14:paraId="156F02CB" w14:textId="77777777" w:rsidR="003E5D03" w:rsidRDefault="003E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32" w14:textId="2F686CC4" w:rsidR="001634E2" w:rsidRDefault="00C873D8" w:rsidP="00C873D8">
    <w:pPr>
      <w:pStyle w:val="Header"/>
      <w:jc w:val="right"/>
    </w:pPr>
    <w:r>
      <w:rPr>
        <w:noProof/>
      </w:rPr>
      <w:drawing>
        <wp:inline distT="0" distB="0" distL="0" distR="0" wp14:anchorId="542177AA" wp14:editId="6E433780">
          <wp:extent cx="838200" cy="1295400"/>
          <wp:effectExtent l="0" t="0" r="0" b="0"/>
          <wp:docPr id="1290892829" name="Picture 1" descr="A white symbol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892829" name="Picture 1" descr="A white symbol on a blu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663202">
    <w:abstractNumId w:val="8"/>
  </w:num>
  <w:num w:numId="2" w16cid:durableId="969629096">
    <w:abstractNumId w:val="6"/>
  </w:num>
  <w:num w:numId="3" w16cid:durableId="1880045393">
    <w:abstractNumId w:val="5"/>
  </w:num>
  <w:num w:numId="4" w16cid:durableId="735470591">
    <w:abstractNumId w:val="4"/>
  </w:num>
  <w:num w:numId="5" w16cid:durableId="1660424104">
    <w:abstractNumId w:val="7"/>
  </w:num>
  <w:num w:numId="6" w16cid:durableId="1210534158">
    <w:abstractNumId w:val="3"/>
  </w:num>
  <w:num w:numId="7" w16cid:durableId="1203902841">
    <w:abstractNumId w:val="2"/>
  </w:num>
  <w:num w:numId="8" w16cid:durableId="2099708682">
    <w:abstractNumId w:val="1"/>
  </w:num>
  <w:num w:numId="9" w16cid:durableId="154235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4E2"/>
    <w:rsid w:val="0029639D"/>
    <w:rsid w:val="00314AAB"/>
    <w:rsid w:val="00326F90"/>
    <w:rsid w:val="003E5D03"/>
    <w:rsid w:val="00415BC2"/>
    <w:rsid w:val="004451DD"/>
    <w:rsid w:val="00637FC0"/>
    <w:rsid w:val="007615D6"/>
    <w:rsid w:val="00AA1D8D"/>
    <w:rsid w:val="00B47730"/>
    <w:rsid w:val="00C57CAB"/>
    <w:rsid w:val="00C873D8"/>
    <w:rsid w:val="00CB0664"/>
    <w:rsid w:val="00CD6705"/>
    <w:rsid w:val="00D409FB"/>
    <w:rsid w:val="00E57EC2"/>
    <w:rsid w:val="00F56D01"/>
    <w:rsid w:val="00F71F1A"/>
    <w:rsid w:val="00FC693F"/>
    <w:rsid w:val="0F5D07B3"/>
    <w:rsid w:val="16DA6B30"/>
    <w:rsid w:val="4D528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A4F32"/>
  <w14:defaultImageDpi w14:val="330"/>
  <w15:docId w15:val="{94CD4B99-10B2-408C-804E-4256523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A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f5c7e-68f5-48d0-8669-2a16ec59152f" xsi:nil="true"/>
    <lcf76f155ced4ddcb4097134ff3c332f xmlns="720a2c0d-0167-465d-9fd0-7f23c4158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8ACA6560CF40B9DF8D44B26CC3B3" ma:contentTypeVersion="12" ma:contentTypeDescription="Create a new document." ma:contentTypeScope="" ma:versionID="fb96c908f986d1c1f08544b5b0a40d9b">
  <xsd:schema xmlns:xsd="http://www.w3.org/2001/XMLSchema" xmlns:xs="http://www.w3.org/2001/XMLSchema" xmlns:p="http://schemas.microsoft.com/office/2006/metadata/properties" xmlns:ns2="720a2c0d-0167-465d-9fd0-7f23c4158232" xmlns:ns3="fa7f5c7e-68f5-48d0-8669-2a16ec59152f" targetNamespace="http://schemas.microsoft.com/office/2006/metadata/properties" ma:root="true" ma:fieldsID="e6575fcbefff590212b5900079a7ef09" ns2:_="" ns3:_="">
    <xsd:import namespace="720a2c0d-0167-465d-9fd0-7f23c4158232"/>
    <xsd:import namespace="fa7f5c7e-68f5-48d0-8669-2a16ec591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2c0d-0167-465d-9fd0-7f23c41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5f55a9-fad0-4fbc-a593-c2eff96fe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5c7e-68f5-48d0-8669-2a16ec5915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789637-aa5e-4c3f-b7ac-f607fa05c6bf}" ma:internalName="TaxCatchAll" ma:showField="CatchAllData" ma:web="fa7f5c7e-68f5-48d0-8669-2a16ec591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D8BA5-2F34-4893-93AD-589A7860EDC2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a7f5c7e-68f5-48d0-8669-2a16ec59152f"/>
    <ds:schemaRef ds:uri="720a2c0d-0167-465d-9fd0-7f23c41582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FAFDD1A-A25F-428B-9DE2-49D8E109B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4F724-CF61-4937-A288-BD416FFFF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2c0d-0167-465d-9fd0-7f23c4158232"/>
    <ds:schemaRef ds:uri="fa7f5c7e-68f5-48d0-8669-2a16ec591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986</Characters>
  <Application>Microsoft Office Word</Application>
  <DocSecurity>0</DocSecurity>
  <Lines>8</Lines>
  <Paragraphs>2</Paragraphs>
  <ScaleCrop>false</ScaleCrop>
  <Manager/>
  <Company/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Gildea</cp:lastModifiedBy>
  <cp:revision>2</cp:revision>
  <dcterms:created xsi:type="dcterms:W3CDTF">2025-12-29T15:09:00Z</dcterms:created>
  <dcterms:modified xsi:type="dcterms:W3CDTF">2025-12-29T15:09:00Z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0x01010038648ACA6560CF40B9DF8D44B26CC3B3</vt:lpwstr>
  </property>
  <property fmtid="{D5CDD505-2E9C-101B-9397-08002B2CF9AE}" pid="3" name="MediaServiceImageTags">
    <vt:lpwstr/>
  </property>
</Properties>
</file>