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7428F" w14:textId="77777777" w:rsidR="001634E2" w:rsidRPr="00C873D8" w:rsidRDefault="001634E2">
      <w:pPr>
        <w:rPr>
          <w:sz w:val="2"/>
          <w:szCs w:val="2"/>
        </w:rPr>
      </w:pPr>
    </w:p>
    <w:p w14:paraId="70A13F63" w14:textId="77777777" w:rsidR="001634E2" w:rsidRPr="00D409FB" w:rsidRDefault="00E548CC">
      <w:pPr>
        <w:pStyle w:val="Heading1"/>
        <w:jc w:val="center"/>
        <w:rPr>
          <w:sz w:val="24"/>
          <w:szCs w:val="24"/>
        </w:rPr>
      </w:pPr>
      <w:r w:rsidRPr="00D409FB">
        <w:rPr>
          <w:sz w:val="24"/>
          <w:szCs w:val="24"/>
        </w:rPr>
        <w:t>Internship Application Form</w:t>
      </w:r>
    </w:p>
    <w:p w14:paraId="7509B831" w14:textId="77777777" w:rsidR="001634E2" w:rsidRPr="00D409FB" w:rsidRDefault="001634E2">
      <w:pPr>
        <w:rPr>
          <w:sz w:val="2"/>
          <w:szCs w:val="2"/>
        </w:rPr>
      </w:pPr>
    </w:p>
    <w:p w14:paraId="10EC1A21" w14:textId="77777777" w:rsidR="001634E2" w:rsidRPr="00D409FB" w:rsidRDefault="00E548CC">
      <w:pPr>
        <w:pStyle w:val="Heading2"/>
        <w:rPr>
          <w:sz w:val="24"/>
          <w:szCs w:val="24"/>
        </w:rPr>
      </w:pPr>
      <w:r w:rsidRPr="00D409FB">
        <w:rPr>
          <w:sz w:val="24"/>
          <w:szCs w:val="24"/>
        </w:rPr>
        <w:t>Applicant Information</w:t>
      </w:r>
    </w:p>
    <w:p w14:paraId="4CB30DDF" w14:textId="77777777" w:rsidR="001634E2" w:rsidRPr="00D409FB" w:rsidRDefault="00E548CC">
      <w:pPr>
        <w:rPr>
          <w:sz w:val="20"/>
          <w:szCs w:val="20"/>
        </w:rPr>
      </w:pPr>
      <w:r w:rsidRPr="00D409FB">
        <w:rPr>
          <w:sz w:val="20"/>
          <w:szCs w:val="20"/>
        </w:rPr>
        <w:t>Full Name: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8630"/>
      </w:tblGrid>
      <w:tr w:rsidR="001634E2" w:rsidRPr="00D409FB" w14:paraId="7858E24D" w14:textId="77777777">
        <w:trPr>
          <w:jc w:val="center"/>
        </w:trPr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81276" w14:textId="77777777" w:rsidR="001634E2" w:rsidRPr="00D409FB" w:rsidRDefault="001634E2">
            <w:pPr>
              <w:rPr>
                <w:sz w:val="20"/>
                <w:szCs w:val="20"/>
              </w:rPr>
            </w:pPr>
          </w:p>
        </w:tc>
      </w:tr>
    </w:tbl>
    <w:p w14:paraId="04EE8EF9" w14:textId="77777777" w:rsidR="001634E2" w:rsidRPr="00C873D8" w:rsidRDefault="001634E2">
      <w:pPr>
        <w:rPr>
          <w:sz w:val="2"/>
          <w:szCs w:val="2"/>
        </w:rPr>
      </w:pPr>
    </w:p>
    <w:p w14:paraId="4EEFA89E" w14:textId="77777777" w:rsidR="001634E2" w:rsidRPr="00D409FB" w:rsidRDefault="00E548CC">
      <w:pPr>
        <w:rPr>
          <w:sz w:val="20"/>
          <w:szCs w:val="20"/>
        </w:rPr>
      </w:pPr>
      <w:r w:rsidRPr="00D409FB">
        <w:rPr>
          <w:sz w:val="20"/>
          <w:szCs w:val="20"/>
        </w:rPr>
        <w:t>Address: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8630"/>
      </w:tblGrid>
      <w:tr w:rsidR="001634E2" w:rsidRPr="00D409FB" w14:paraId="26D3EF19" w14:textId="77777777">
        <w:trPr>
          <w:jc w:val="center"/>
        </w:trPr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49E26" w14:textId="77777777" w:rsidR="001634E2" w:rsidRPr="00D409FB" w:rsidRDefault="001634E2">
            <w:pPr>
              <w:rPr>
                <w:sz w:val="20"/>
                <w:szCs w:val="20"/>
              </w:rPr>
            </w:pPr>
          </w:p>
        </w:tc>
      </w:tr>
    </w:tbl>
    <w:p w14:paraId="2B885D03" w14:textId="77777777" w:rsidR="001634E2" w:rsidRPr="00C873D8" w:rsidRDefault="001634E2">
      <w:pPr>
        <w:rPr>
          <w:sz w:val="2"/>
          <w:szCs w:val="2"/>
        </w:rPr>
      </w:pPr>
    </w:p>
    <w:p w14:paraId="29650825" w14:textId="77777777" w:rsidR="001634E2" w:rsidRPr="00D409FB" w:rsidRDefault="00E548CC">
      <w:pPr>
        <w:rPr>
          <w:sz w:val="20"/>
          <w:szCs w:val="20"/>
        </w:rPr>
      </w:pPr>
      <w:r w:rsidRPr="00D409FB">
        <w:rPr>
          <w:sz w:val="20"/>
          <w:szCs w:val="20"/>
        </w:rPr>
        <w:t>Phone Number: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8630"/>
      </w:tblGrid>
      <w:tr w:rsidR="001634E2" w:rsidRPr="00D409FB" w14:paraId="37595EDC" w14:textId="77777777">
        <w:trPr>
          <w:jc w:val="center"/>
        </w:trPr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634EE" w14:textId="77777777" w:rsidR="001634E2" w:rsidRPr="00D409FB" w:rsidRDefault="001634E2">
            <w:pPr>
              <w:rPr>
                <w:sz w:val="20"/>
                <w:szCs w:val="20"/>
              </w:rPr>
            </w:pPr>
          </w:p>
        </w:tc>
      </w:tr>
    </w:tbl>
    <w:p w14:paraId="7A98F3F0" w14:textId="77777777" w:rsidR="001634E2" w:rsidRPr="00C873D8" w:rsidRDefault="001634E2">
      <w:pPr>
        <w:rPr>
          <w:sz w:val="2"/>
          <w:szCs w:val="2"/>
        </w:rPr>
      </w:pPr>
    </w:p>
    <w:p w14:paraId="58D32C1B" w14:textId="77777777" w:rsidR="001634E2" w:rsidRPr="00D409FB" w:rsidRDefault="00E548CC">
      <w:pPr>
        <w:rPr>
          <w:sz w:val="20"/>
          <w:szCs w:val="20"/>
        </w:rPr>
      </w:pPr>
      <w:r w:rsidRPr="00D409FB">
        <w:rPr>
          <w:sz w:val="20"/>
          <w:szCs w:val="20"/>
        </w:rPr>
        <w:t>Email: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8630"/>
      </w:tblGrid>
      <w:tr w:rsidR="001634E2" w:rsidRPr="00D409FB" w14:paraId="6E424FF0" w14:textId="77777777">
        <w:trPr>
          <w:jc w:val="center"/>
        </w:trPr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FF3A2" w14:textId="77777777" w:rsidR="001634E2" w:rsidRPr="00D409FB" w:rsidRDefault="001634E2">
            <w:pPr>
              <w:rPr>
                <w:sz w:val="20"/>
                <w:szCs w:val="20"/>
              </w:rPr>
            </w:pPr>
          </w:p>
        </w:tc>
      </w:tr>
    </w:tbl>
    <w:p w14:paraId="01018BF9" w14:textId="77777777" w:rsidR="001634E2" w:rsidRPr="00C873D8" w:rsidRDefault="001634E2">
      <w:pPr>
        <w:rPr>
          <w:sz w:val="2"/>
          <w:szCs w:val="2"/>
        </w:rPr>
      </w:pPr>
    </w:p>
    <w:p w14:paraId="33638495" w14:textId="77777777" w:rsidR="001634E2" w:rsidRPr="00D409FB" w:rsidRDefault="00E548CC">
      <w:pPr>
        <w:rPr>
          <w:sz w:val="20"/>
          <w:szCs w:val="20"/>
        </w:rPr>
      </w:pPr>
      <w:r w:rsidRPr="00D409FB">
        <w:rPr>
          <w:sz w:val="20"/>
          <w:szCs w:val="20"/>
        </w:rPr>
        <w:t>University / Institution: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8630"/>
      </w:tblGrid>
      <w:tr w:rsidR="001634E2" w:rsidRPr="00D409FB" w14:paraId="7BFEF29E" w14:textId="77777777">
        <w:trPr>
          <w:jc w:val="center"/>
        </w:trPr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219A8" w14:textId="77777777" w:rsidR="001634E2" w:rsidRPr="00D409FB" w:rsidRDefault="001634E2">
            <w:pPr>
              <w:rPr>
                <w:sz w:val="20"/>
                <w:szCs w:val="20"/>
              </w:rPr>
            </w:pPr>
          </w:p>
        </w:tc>
      </w:tr>
    </w:tbl>
    <w:p w14:paraId="7EAEA2E0" w14:textId="77777777" w:rsidR="001634E2" w:rsidRPr="00C873D8" w:rsidRDefault="001634E2">
      <w:pPr>
        <w:rPr>
          <w:sz w:val="2"/>
          <w:szCs w:val="2"/>
        </w:rPr>
      </w:pPr>
    </w:p>
    <w:p w14:paraId="0CAB5D32" w14:textId="77777777" w:rsidR="001634E2" w:rsidRPr="00D409FB" w:rsidRDefault="00E548CC">
      <w:pPr>
        <w:rPr>
          <w:sz w:val="20"/>
          <w:szCs w:val="20"/>
        </w:rPr>
      </w:pPr>
      <w:r w:rsidRPr="00D409FB">
        <w:rPr>
          <w:sz w:val="20"/>
          <w:szCs w:val="20"/>
        </w:rPr>
        <w:t>Degree Programme: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8630"/>
      </w:tblGrid>
      <w:tr w:rsidR="001634E2" w:rsidRPr="00D409FB" w14:paraId="4977BCF1" w14:textId="77777777">
        <w:trPr>
          <w:jc w:val="center"/>
        </w:trPr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2F758" w14:textId="77777777" w:rsidR="001634E2" w:rsidRPr="00D409FB" w:rsidRDefault="001634E2">
            <w:pPr>
              <w:rPr>
                <w:sz w:val="20"/>
                <w:szCs w:val="20"/>
              </w:rPr>
            </w:pPr>
          </w:p>
        </w:tc>
      </w:tr>
    </w:tbl>
    <w:p w14:paraId="526771CE" w14:textId="77777777" w:rsidR="00C873D8" w:rsidRPr="00C873D8" w:rsidRDefault="00C873D8">
      <w:pPr>
        <w:rPr>
          <w:sz w:val="2"/>
          <w:szCs w:val="2"/>
        </w:rPr>
      </w:pPr>
    </w:p>
    <w:p w14:paraId="58FD2402" w14:textId="77777777" w:rsidR="00C873D8" w:rsidRPr="00C873D8" w:rsidRDefault="00C873D8">
      <w:pPr>
        <w:rPr>
          <w:sz w:val="2"/>
          <w:szCs w:val="2"/>
        </w:rPr>
      </w:pPr>
    </w:p>
    <w:p w14:paraId="17BA77E2" w14:textId="6585CC57" w:rsidR="001634E2" w:rsidRPr="00D409FB" w:rsidRDefault="00E548CC">
      <w:pPr>
        <w:rPr>
          <w:sz w:val="20"/>
          <w:szCs w:val="20"/>
        </w:rPr>
      </w:pPr>
      <w:r w:rsidRPr="00D409FB">
        <w:rPr>
          <w:sz w:val="20"/>
          <w:szCs w:val="20"/>
        </w:rPr>
        <w:t>Year of Study: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8630"/>
      </w:tblGrid>
      <w:tr w:rsidR="001634E2" w:rsidRPr="00D409FB" w14:paraId="7CB2EEF2" w14:textId="77777777">
        <w:trPr>
          <w:jc w:val="center"/>
        </w:trPr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5E65A" w14:textId="77777777" w:rsidR="001634E2" w:rsidRPr="00D409FB" w:rsidRDefault="001634E2">
            <w:pPr>
              <w:rPr>
                <w:sz w:val="20"/>
                <w:szCs w:val="20"/>
              </w:rPr>
            </w:pPr>
          </w:p>
        </w:tc>
      </w:tr>
    </w:tbl>
    <w:p w14:paraId="2FA64271" w14:textId="2544E9F7" w:rsidR="00C873D8" w:rsidRPr="00D409FB" w:rsidRDefault="00C873D8" w:rsidP="4D528320">
      <w:pPr>
        <w:rPr>
          <w:sz w:val="20"/>
          <w:szCs w:val="20"/>
        </w:rPr>
      </w:pPr>
    </w:p>
    <w:p w14:paraId="15DCDDD6" w14:textId="77777777" w:rsidR="00314AAB" w:rsidRPr="00D409FB" w:rsidRDefault="00314AAB" w:rsidP="00314AAB">
      <w:pPr>
        <w:rPr>
          <w:sz w:val="20"/>
          <w:szCs w:val="20"/>
        </w:rPr>
      </w:pPr>
    </w:p>
    <w:p w14:paraId="3EDE0CD9" w14:textId="77777777" w:rsidR="00314AAB" w:rsidRPr="00D409FB" w:rsidRDefault="00314AAB" w:rsidP="00314AAB">
      <w:pPr>
        <w:rPr>
          <w:sz w:val="20"/>
          <w:szCs w:val="20"/>
        </w:rPr>
      </w:pPr>
    </w:p>
    <w:p w14:paraId="765BC38F" w14:textId="77777777" w:rsidR="00314AAB" w:rsidRPr="00D409FB" w:rsidRDefault="00314AAB" w:rsidP="00314AAB">
      <w:pPr>
        <w:rPr>
          <w:sz w:val="20"/>
          <w:szCs w:val="20"/>
        </w:rPr>
      </w:pPr>
    </w:p>
    <w:p w14:paraId="6E2F21CC" w14:textId="396A3258" w:rsidR="00314AAB" w:rsidRPr="00D409FB" w:rsidRDefault="00314AAB" w:rsidP="00314AAB">
      <w:pPr>
        <w:rPr>
          <w:sz w:val="20"/>
          <w:szCs w:val="20"/>
        </w:rPr>
      </w:pPr>
      <w:r w:rsidRPr="00D409FB">
        <w:rPr>
          <w:sz w:val="20"/>
          <w:szCs w:val="20"/>
        </w:rPr>
        <w:lastRenderedPageBreak/>
        <w:t>Course details: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8630"/>
      </w:tblGrid>
      <w:tr w:rsidR="00314AAB" w:rsidRPr="00D409FB" w14:paraId="5D5E942C" w14:textId="77777777" w:rsidTr="00CF7B33">
        <w:trPr>
          <w:jc w:val="center"/>
        </w:trPr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084AD" w14:textId="77777777" w:rsidR="00314AAB" w:rsidRPr="00D409FB" w:rsidRDefault="00314AAB" w:rsidP="00314AAB">
            <w:pPr>
              <w:rPr>
                <w:sz w:val="20"/>
                <w:szCs w:val="20"/>
              </w:rPr>
            </w:pPr>
          </w:p>
        </w:tc>
      </w:tr>
    </w:tbl>
    <w:p w14:paraId="42684AE1" w14:textId="77777777" w:rsidR="00C873D8" w:rsidRDefault="00C873D8"/>
    <w:p w14:paraId="4F543E50" w14:textId="10646546" w:rsidR="007615D6" w:rsidRPr="00D409FB" w:rsidRDefault="00E548CC" w:rsidP="007615D6">
      <w:pPr>
        <w:pStyle w:val="Heading2"/>
        <w:rPr>
          <w:sz w:val="24"/>
          <w:szCs w:val="24"/>
        </w:rPr>
      </w:pPr>
      <w:r w:rsidRPr="00D409FB">
        <w:rPr>
          <w:sz w:val="24"/>
          <w:szCs w:val="24"/>
        </w:rPr>
        <w:t>Internship Opportunity Selection</w:t>
      </w:r>
      <w:r w:rsidR="00C873D8" w:rsidRPr="00D409FB">
        <w:rPr>
          <w:sz w:val="24"/>
          <w:szCs w:val="24"/>
        </w:rPr>
        <w:t xml:space="preserve">: </w:t>
      </w:r>
    </w:p>
    <w:p w14:paraId="1B942669" w14:textId="15B8155E" w:rsidR="001634E2" w:rsidRPr="00D409FB" w:rsidRDefault="00000000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-7515137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09F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71F1A" w:rsidRPr="00D409FB">
        <w:rPr>
          <w:sz w:val="20"/>
          <w:szCs w:val="20"/>
        </w:rPr>
        <w:t xml:space="preserve"> High-Performance Integration of Rain Gauge and Radar Observations for Real-Time Rainfall Analysis</w:t>
      </w:r>
      <w:r w:rsidR="00D409FB" w:rsidRPr="00D409FB">
        <w:rPr>
          <w:sz w:val="20"/>
          <w:szCs w:val="20"/>
        </w:rPr>
        <w:t>.</w:t>
      </w:r>
    </w:p>
    <w:p w14:paraId="1D923B9A" w14:textId="30D57F60" w:rsidR="001634E2" w:rsidRPr="00D409FB" w:rsidRDefault="00000000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-2338559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1F1A" w:rsidRPr="00D409F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71F1A" w:rsidRPr="00D409FB">
        <w:rPr>
          <w:sz w:val="20"/>
          <w:szCs w:val="20"/>
        </w:rPr>
        <w:t xml:space="preserve"> Algorithmic Validation of </w:t>
      </w:r>
      <w:proofErr w:type="spellStart"/>
      <w:r w:rsidR="00F71F1A" w:rsidRPr="00D409FB">
        <w:rPr>
          <w:sz w:val="20"/>
          <w:szCs w:val="20"/>
        </w:rPr>
        <w:t>Digitised</w:t>
      </w:r>
      <w:proofErr w:type="spellEnd"/>
      <w:r w:rsidR="00F71F1A" w:rsidRPr="00D409FB">
        <w:rPr>
          <w:sz w:val="20"/>
          <w:szCs w:val="20"/>
        </w:rPr>
        <w:t xml:space="preserve"> Curves from Pluviograph Charts</w:t>
      </w:r>
      <w:r w:rsidR="00D409FB" w:rsidRPr="00D409FB">
        <w:rPr>
          <w:sz w:val="20"/>
          <w:szCs w:val="20"/>
        </w:rPr>
        <w:t>.</w:t>
      </w:r>
    </w:p>
    <w:p w14:paraId="0E0531EE" w14:textId="09846603" w:rsidR="001634E2" w:rsidRPr="00D409FB" w:rsidRDefault="00000000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-18440010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1F1A" w:rsidRPr="00D409F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71F1A" w:rsidRPr="00D409FB">
        <w:rPr>
          <w:sz w:val="20"/>
          <w:szCs w:val="20"/>
        </w:rPr>
        <w:t xml:space="preserve"> Graphic Design and Content Creation for Met Éireann Communications</w:t>
      </w:r>
      <w:r w:rsidR="00D409FB" w:rsidRPr="00D409FB">
        <w:rPr>
          <w:sz w:val="20"/>
          <w:szCs w:val="20"/>
        </w:rPr>
        <w:t>.</w:t>
      </w:r>
    </w:p>
    <w:p w14:paraId="785926AA" w14:textId="2A22E9A4" w:rsidR="001634E2" w:rsidRPr="00D409FB" w:rsidRDefault="00000000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13782043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1F1A" w:rsidRPr="00D409F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71F1A" w:rsidRPr="00D409FB">
        <w:rPr>
          <w:sz w:val="20"/>
          <w:szCs w:val="20"/>
        </w:rPr>
        <w:t xml:space="preserve"> Climate </w:t>
      </w:r>
      <w:r w:rsidR="00D409FB" w:rsidRPr="00D409FB">
        <w:rPr>
          <w:sz w:val="20"/>
          <w:szCs w:val="20"/>
        </w:rPr>
        <w:t>Modelling.</w:t>
      </w:r>
    </w:p>
    <w:p w14:paraId="0F2D323C" w14:textId="35118D60" w:rsidR="001634E2" w:rsidRPr="00D409FB" w:rsidRDefault="00000000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18835211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1F1A" w:rsidRPr="00D409FB">
            <w:rPr>
              <w:rFonts w:ascii="MS Gothic" w:eastAsia="MS Gothic" w:hAnsi="MS Gothic"/>
              <w:sz w:val="20"/>
              <w:szCs w:val="20"/>
            </w:rPr>
            <w:t>☐</w:t>
          </w:r>
        </w:sdtContent>
      </w:sdt>
      <w:r w:rsidR="00F71F1A" w:rsidRPr="00D409FB">
        <w:rPr>
          <w:sz w:val="20"/>
          <w:szCs w:val="20"/>
        </w:rPr>
        <w:t xml:space="preserve"> Assessment of Ireland’s Climate Extremes</w:t>
      </w:r>
      <w:r w:rsidR="00D409FB" w:rsidRPr="00D409FB">
        <w:rPr>
          <w:sz w:val="20"/>
          <w:szCs w:val="20"/>
        </w:rPr>
        <w:t>.</w:t>
      </w:r>
    </w:p>
    <w:p w14:paraId="61CB6BE4" w14:textId="27769BD1" w:rsidR="0F5D07B3" w:rsidRDefault="00000000">
      <w:sdt>
        <w:sdtPr>
          <w:rPr>
            <w:sz w:val="20"/>
            <w:szCs w:val="20"/>
          </w:rPr>
          <w:id w:val="-20347192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46F5AFE0" w:rsidRPr="6BE37DD3">
            <w:rPr>
              <w:rFonts w:ascii="MS Gothic" w:eastAsia="MS Gothic" w:hAnsi="MS Gothic" w:cs="MS Gothic"/>
              <w:sz w:val="20"/>
              <w:szCs w:val="20"/>
            </w:rPr>
            <w:t>☐</w:t>
          </w:r>
        </w:sdtContent>
      </w:sdt>
      <w:r w:rsidR="00314AAB" w:rsidRPr="6BE37DD3">
        <w:rPr>
          <w:sz w:val="20"/>
          <w:szCs w:val="20"/>
        </w:rPr>
        <w:t xml:space="preserve"> </w:t>
      </w:r>
      <w:r w:rsidR="00D409FB" w:rsidRPr="6BE37DD3">
        <w:rPr>
          <w:sz w:val="20"/>
          <w:szCs w:val="20"/>
        </w:rPr>
        <w:t>Utilising Met Éireann’s gridded observations products to    enhance operational numerical weather prediction verification</w:t>
      </w:r>
      <w:r w:rsidR="00D409FB">
        <w:t>.</w:t>
      </w:r>
    </w:p>
    <w:p w14:paraId="34884FE0" w14:textId="496349CE" w:rsidR="4B942CBF" w:rsidRDefault="00000000" w:rsidP="6BE37DD3">
      <w:pPr>
        <w:rPr>
          <w:rFonts w:ascii="Cambria" w:eastAsia="MS Mincho" w:hAnsi="Cambria"/>
        </w:rPr>
      </w:pPr>
      <w:sdt>
        <w:sdtPr>
          <w:rPr>
            <w:sz w:val="20"/>
            <w:szCs w:val="20"/>
          </w:rPr>
          <w:id w:val="334746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4B942CBF" w:rsidRPr="173BFCB6">
            <w:rPr>
              <w:rFonts w:ascii="MS Gothic" w:eastAsia="MS Gothic" w:hAnsi="MS Gothic" w:cs="MS Gothic"/>
            </w:rPr>
            <w:t>☐</w:t>
          </w:r>
        </w:sdtContent>
      </w:sdt>
      <w:r w:rsidR="529E2814" w:rsidRPr="173BFCB6">
        <w:rPr>
          <w:rFonts w:ascii="Cambria" w:eastAsia="MS Mincho" w:hAnsi="Cambria"/>
        </w:rPr>
        <w:t xml:space="preserve"> </w:t>
      </w:r>
      <w:r w:rsidR="7714E4A0" w:rsidRPr="0067760D">
        <w:rPr>
          <w:rFonts w:ascii="Cambria" w:eastAsia="MS Mincho" w:hAnsi="Cambria"/>
          <w:sz w:val="20"/>
          <w:szCs w:val="20"/>
        </w:rPr>
        <w:t xml:space="preserve">Machine learning applications for missing data imputation of climate </w:t>
      </w:r>
      <w:r w:rsidR="0067760D" w:rsidRPr="0067760D">
        <w:rPr>
          <w:rFonts w:ascii="Cambria" w:eastAsia="MS Mincho" w:hAnsi="Cambria"/>
          <w:sz w:val="20"/>
          <w:szCs w:val="20"/>
        </w:rPr>
        <w:t>data.</w:t>
      </w:r>
    </w:p>
    <w:p w14:paraId="443F46B2" w14:textId="0BE02599" w:rsidR="6BE37DD3" w:rsidRDefault="6BE37DD3"/>
    <w:p w14:paraId="53ECDF9E" w14:textId="77777777" w:rsidR="001634E2" w:rsidRPr="00D409FB" w:rsidRDefault="00E548CC">
      <w:pPr>
        <w:pStyle w:val="Heading2"/>
        <w:rPr>
          <w:sz w:val="24"/>
          <w:szCs w:val="24"/>
        </w:rPr>
      </w:pPr>
      <w:r w:rsidRPr="00D409FB">
        <w:rPr>
          <w:sz w:val="24"/>
          <w:szCs w:val="24"/>
        </w:rPr>
        <w:t>Relevant Experience</w:t>
      </w:r>
    </w:p>
    <w:p w14:paraId="414B969A" w14:textId="77777777" w:rsidR="001634E2" w:rsidRPr="00D409FB" w:rsidRDefault="00E548CC">
      <w:pPr>
        <w:rPr>
          <w:sz w:val="20"/>
          <w:szCs w:val="20"/>
        </w:rPr>
      </w:pPr>
      <w:r w:rsidRPr="00D409FB">
        <w:rPr>
          <w:sz w:val="20"/>
          <w:szCs w:val="20"/>
        </w:rPr>
        <w:t>Previous Internships, Part-Time Jobs, Volunteer Roles: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8630"/>
      </w:tblGrid>
      <w:tr w:rsidR="001634E2" w14:paraId="47185FBA" w14:textId="77777777">
        <w:trPr>
          <w:jc w:val="center"/>
        </w:trPr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95A88" w14:textId="77777777" w:rsidR="00C873D8" w:rsidRDefault="00C873D8"/>
          <w:p w14:paraId="0BDD627F" w14:textId="77777777" w:rsidR="00C873D8" w:rsidRDefault="00C873D8"/>
        </w:tc>
      </w:tr>
    </w:tbl>
    <w:p w14:paraId="5C72A855" w14:textId="77777777" w:rsidR="00D409FB" w:rsidRPr="00D409FB" w:rsidRDefault="00D409FB">
      <w:pPr>
        <w:rPr>
          <w:sz w:val="20"/>
          <w:szCs w:val="20"/>
        </w:rPr>
      </w:pPr>
    </w:p>
    <w:p w14:paraId="6145496D" w14:textId="0C7415BD" w:rsidR="001634E2" w:rsidRPr="00D409FB" w:rsidRDefault="00E548CC">
      <w:pPr>
        <w:rPr>
          <w:sz w:val="20"/>
          <w:szCs w:val="20"/>
        </w:rPr>
      </w:pPr>
      <w:r w:rsidRPr="00D409FB">
        <w:rPr>
          <w:sz w:val="20"/>
          <w:szCs w:val="20"/>
        </w:rPr>
        <w:t>Relevant Coursework or Academic Projects: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8630"/>
      </w:tblGrid>
      <w:tr w:rsidR="001634E2" w14:paraId="642B79A7" w14:textId="77777777">
        <w:trPr>
          <w:jc w:val="center"/>
        </w:trPr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B5EA6" w14:textId="77777777" w:rsidR="001634E2" w:rsidRDefault="001634E2"/>
          <w:p w14:paraId="6A016B22" w14:textId="77777777" w:rsidR="00C873D8" w:rsidRDefault="00C873D8"/>
          <w:p w14:paraId="1D01ABE0" w14:textId="77777777" w:rsidR="00C873D8" w:rsidRDefault="00C873D8"/>
        </w:tc>
      </w:tr>
    </w:tbl>
    <w:p w14:paraId="72E6EE3B" w14:textId="77777777" w:rsidR="001634E2" w:rsidRDefault="001634E2"/>
    <w:p w14:paraId="204E4339" w14:textId="025B4AFB" w:rsidR="001634E2" w:rsidRDefault="001634E2">
      <w:pPr>
        <w:pStyle w:val="Heading2"/>
      </w:pPr>
    </w:p>
    <w:p w14:paraId="79933EEC" w14:textId="77777777" w:rsidR="00C873D8" w:rsidRPr="00C873D8" w:rsidRDefault="00C873D8" w:rsidP="00C873D8"/>
    <w:p w14:paraId="15A75331" w14:textId="77777777" w:rsidR="00C873D8" w:rsidRDefault="00C873D8" w:rsidP="00C873D8"/>
    <w:p w14:paraId="1E9F0695" w14:textId="77777777" w:rsidR="00C873D8" w:rsidRPr="00D409FB" w:rsidRDefault="00C873D8" w:rsidP="00C873D8">
      <w:pPr>
        <w:rPr>
          <w:sz w:val="20"/>
          <w:szCs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877"/>
        <w:gridCol w:w="2877"/>
        <w:gridCol w:w="2876"/>
      </w:tblGrid>
      <w:tr w:rsidR="001634E2" w:rsidRPr="00D409FB" w14:paraId="360F1539" w14:textId="77777777">
        <w:trPr>
          <w:jc w:val="center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5A9DC" w14:textId="4833E67F" w:rsidR="001634E2" w:rsidRPr="00D409FB" w:rsidRDefault="00E548CC">
            <w:pPr>
              <w:rPr>
                <w:sz w:val="20"/>
                <w:szCs w:val="20"/>
              </w:rPr>
            </w:pPr>
            <w:r w:rsidRPr="00D409FB">
              <w:rPr>
                <w:sz w:val="20"/>
                <w:szCs w:val="20"/>
              </w:rPr>
              <w:t>Skill</w:t>
            </w:r>
            <w:r w:rsidR="00F56D01" w:rsidRPr="00D409FB">
              <w:rPr>
                <w:sz w:val="20"/>
                <w:szCs w:val="20"/>
              </w:rPr>
              <w:t>s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25A0D" w14:textId="77777777" w:rsidR="001634E2" w:rsidRPr="00D409FB" w:rsidRDefault="00E548CC">
            <w:pPr>
              <w:rPr>
                <w:sz w:val="20"/>
                <w:szCs w:val="20"/>
              </w:rPr>
            </w:pPr>
            <w:r w:rsidRPr="00D409FB">
              <w:rPr>
                <w:sz w:val="20"/>
                <w:szCs w:val="20"/>
              </w:rPr>
              <w:t>Proficiency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58BBF" w14:textId="77777777" w:rsidR="001634E2" w:rsidRPr="00D409FB" w:rsidRDefault="00E548CC">
            <w:pPr>
              <w:rPr>
                <w:sz w:val="20"/>
                <w:szCs w:val="20"/>
              </w:rPr>
            </w:pPr>
            <w:r w:rsidRPr="00D409FB">
              <w:rPr>
                <w:sz w:val="20"/>
                <w:szCs w:val="20"/>
              </w:rPr>
              <w:t>Notes</w:t>
            </w:r>
          </w:p>
        </w:tc>
      </w:tr>
      <w:tr w:rsidR="001634E2" w:rsidRPr="00D409FB" w14:paraId="68703FFF" w14:textId="77777777">
        <w:trPr>
          <w:jc w:val="center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E08D7" w14:textId="3F47066A" w:rsidR="001634E2" w:rsidRPr="00D409FB" w:rsidRDefault="001634E2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617D7" w14:textId="77777777" w:rsidR="001634E2" w:rsidRPr="00D409FB" w:rsidRDefault="00E548CC">
            <w:pPr>
              <w:rPr>
                <w:sz w:val="20"/>
                <w:szCs w:val="20"/>
              </w:rPr>
            </w:pPr>
            <w:r w:rsidRPr="00D409FB">
              <w:rPr>
                <w:sz w:val="20"/>
                <w:szCs w:val="20"/>
              </w:rPr>
              <w:t>☐ Beginner ☐ Intermediate ☐ Advanced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D7723" w14:textId="4F1237C2" w:rsidR="001634E2" w:rsidRPr="00D409FB" w:rsidRDefault="001634E2">
            <w:pPr>
              <w:rPr>
                <w:sz w:val="20"/>
                <w:szCs w:val="20"/>
              </w:rPr>
            </w:pPr>
          </w:p>
        </w:tc>
      </w:tr>
      <w:tr w:rsidR="001634E2" w:rsidRPr="00D409FB" w14:paraId="5C6B1465" w14:textId="77777777">
        <w:trPr>
          <w:jc w:val="center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40203" w14:textId="22CDDAD7" w:rsidR="001634E2" w:rsidRPr="00D409FB" w:rsidRDefault="001634E2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E07E6" w14:textId="77777777" w:rsidR="001634E2" w:rsidRPr="00D409FB" w:rsidRDefault="00E548CC">
            <w:pPr>
              <w:rPr>
                <w:sz w:val="20"/>
                <w:szCs w:val="20"/>
              </w:rPr>
            </w:pPr>
            <w:r w:rsidRPr="00D409FB">
              <w:rPr>
                <w:sz w:val="20"/>
                <w:szCs w:val="20"/>
              </w:rPr>
              <w:t>☐ Beginner ☐ Intermediate ☐ Advanced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20874" w14:textId="08F1EE36" w:rsidR="001634E2" w:rsidRPr="00D409FB" w:rsidRDefault="001634E2">
            <w:pPr>
              <w:rPr>
                <w:sz w:val="20"/>
                <w:szCs w:val="20"/>
              </w:rPr>
            </w:pPr>
          </w:p>
        </w:tc>
      </w:tr>
      <w:tr w:rsidR="001634E2" w:rsidRPr="00D409FB" w14:paraId="5177AEDD" w14:textId="77777777">
        <w:trPr>
          <w:jc w:val="center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A40C2" w14:textId="4E5124C6" w:rsidR="001634E2" w:rsidRPr="00D409FB" w:rsidRDefault="001634E2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312B1" w14:textId="77777777" w:rsidR="001634E2" w:rsidRPr="00D409FB" w:rsidRDefault="00E548CC">
            <w:pPr>
              <w:rPr>
                <w:sz w:val="20"/>
                <w:szCs w:val="20"/>
              </w:rPr>
            </w:pPr>
            <w:r w:rsidRPr="00D409FB">
              <w:rPr>
                <w:sz w:val="20"/>
                <w:szCs w:val="20"/>
              </w:rPr>
              <w:t>☐ Beginner ☐ Intermediate ☐ Advanced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0DD54" w14:textId="444C5433" w:rsidR="001634E2" w:rsidRPr="00D409FB" w:rsidRDefault="001634E2">
            <w:pPr>
              <w:rPr>
                <w:sz w:val="20"/>
                <w:szCs w:val="20"/>
              </w:rPr>
            </w:pPr>
          </w:p>
        </w:tc>
      </w:tr>
    </w:tbl>
    <w:p w14:paraId="29DDEC12" w14:textId="77777777" w:rsidR="00C873D8" w:rsidRPr="00D409FB" w:rsidRDefault="00C873D8">
      <w:pPr>
        <w:rPr>
          <w:sz w:val="20"/>
          <w:szCs w:val="20"/>
        </w:rPr>
      </w:pPr>
    </w:p>
    <w:p w14:paraId="32981611" w14:textId="41B63C8A" w:rsidR="001634E2" w:rsidRPr="00D409FB" w:rsidRDefault="00E548CC">
      <w:pPr>
        <w:rPr>
          <w:sz w:val="20"/>
          <w:szCs w:val="20"/>
        </w:rPr>
      </w:pPr>
      <w:r w:rsidRPr="00D409FB">
        <w:rPr>
          <w:sz w:val="20"/>
          <w:szCs w:val="20"/>
        </w:rPr>
        <w:t xml:space="preserve">Why are you interested in this internship?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8630"/>
      </w:tblGrid>
      <w:tr w:rsidR="001634E2" w:rsidRPr="00D409FB" w14:paraId="2288151D" w14:textId="77777777">
        <w:trPr>
          <w:jc w:val="center"/>
        </w:trPr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D2612" w14:textId="77777777" w:rsidR="001634E2" w:rsidRPr="00D409FB" w:rsidRDefault="001634E2">
            <w:pPr>
              <w:rPr>
                <w:sz w:val="20"/>
                <w:szCs w:val="20"/>
              </w:rPr>
            </w:pPr>
          </w:p>
          <w:p w14:paraId="40C88738" w14:textId="77777777" w:rsidR="00C873D8" w:rsidRPr="00D409FB" w:rsidRDefault="00C873D8">
            <w:pPr>
              <w:rPr>
                <w:sz w:val="20"/>
                <w:szCs w:val="20"/>
              </w:rPr>
            </w:pPr>
          </w:p>
          <w:p w14:paraId="3C9D906B" w14:textId="77777777" w:rsidR="00C873D8" w:rsidRPr="00D409FB" w:rsidRDefault="00C873D8">
            <w:pPr>
              <w:rPr>
                <w:sz w:val="20"/>
                <w:szCs w:val="20"/>
              </w:rPr>
            </w:pPr>
          </w:p>
          <w:p w14:paraId="16E25CB1" w14:textId="77777777" w:rsidR="00C873D8" w:rsidRPr="00D409FB" w:rsidRDefault="00C873D8">
            <w:pPr>
              <w:rPr>
                <w:sz w:val="20"/>
                <w:szCs w:val="20"/>
              </w:rPr>
            </w:pPr>
          </w:p>
          <w:p w14:paraId="066F3EFC" w14:textId="77777777" w:rsidR="00C873D8" w:rsidRPr="00D409FB" w:rsidRDefault="00C873D8">
            <w:pPr>
              <w:rPr>
                <w:sz w:val="20"/>
                <w:szCs w:val="20"/>
              </w:rPr>
            </w:pPr>
          </w:p>
          <w:p w14:paraId="689832F4" w14:textId="77777777" w:rsidR="00C873D8" w:rsidRPr="00D409FB" w:rsidRDefault="00C873D8">
            <w:pPr>
              <w:rPr>
                <w:sz w:val="20"/>
                <w:szCs w:val="20"/>
              </w:rPr>
            </w:pPr>
          </w:p>
          <w:p w14:paraId="2225C013" w14:textId="77777777" w:rsidR="00C873D8" w:rsidRPr="00D409FB" w:rsidRDefault="00C873D8">
            <w:pPr>
              <w:rPr>
                <w:sz w:val="20"/>
                <w:szCs w:val="20"/>
              </w:rPr>
            </w:pPr>
          </w:p>
          <w:p w14:paraId="2E79A511" w14:textId="77777777" w:rsidR="00C873D8" w:rsidRPr="00D409FB" w:rsidRDefault="00C873D8">
            <w:pPr>
              <w:rPr>
                <w:sz w:val="20"/>
                <w:szCs w:val="20"/>
              </w:rPr>
            </w:pPr>
          </w:p>
          <w:p w14:paraId="58853E91" w14:textId="77777777" w:rsidR="00C873D8" w:rsidRPr="00D409FB" w:rsidRDefault="00C873D8">
            <w:pPr>
              <w:rPr>
                <w:sz w:val="20"/>
                <w:szCs w:val="20"/>
              </w:rPr>
            </w:pPr>
          </w:p>
          <w:p w14:paraId="3D8FC325" w14:textId="77777777" w:rsidR="00C873D8" w:rsidRPr="00D409FB" w:rsidRDefault="00C873D8">
            <w:pPr>
              <w:rPr>
                <w:sz w:val="20"/>
                <w:szCs w:val="20"/>
              </w:rPr>
            </w:pPr>
          </w:p>
          <w:p w14:paraId="0F935748" w14:textId="77777777" w:rsidR="00C873D8" w:rsidRPr="00D409FB" w:rsidRDefault="00C873D8">
            <w:pPr>
              <w:rPr>
                <w:sz w:val="20"/>
                <w:szCs w:val="20"/>
              </w:rPr>
            </w:pPr>
          </w:p>
        </w:tc>
      </w:tr>
    </w:tbl>
    <w:p w14:paraId="29D6512E" w14:textId="77777777" w:rsidR="001634E2" w:rsidRPr="00D409FB" w:rsidRDefault="001634E2">
      <w:pPr>
        <w:rPr>
          <w:sz w:val="20"/>
          <w:szCs w:val="20"/>
        </w:rPr>
      </w:pPr>
    </w:p>
    <w:p w14:paraId="3A2F47EF" w14:textId="77777777" w:rsidR="00C873D8" w:rsidRPr="00D409FB" w:rsidRDefault="00C873D8">
      <w:pPr>
        <w:rPr>
          <w:sz w:val="20"/>
          <w:szCs w:val="20"/>
        </w:rPr>
      </w:pPr>
    </w:p>
    <w:p w14:paraId="23B4EFA5" w14:textId="77777777" w:rsidR="00C873D8" w:rsidRDefault="00C873D8"/>
    <w:p w14:paraId="624BC4CF" w14:textId="77777777" w:rsidR="00C873D8" w:rsidRDefault="00C873D8"/>
    <w:p w14:paraId="1DF52BB4" w14:textId="77777777" w:rsidR="001634E2" w:rsidRDefault="00E548CC">
      <w:pPr>
        <w:pStyle w:val="Heading2"/>
      </w:pPr>
      <w:r>
        <w:t>Candidate Declaration</w:t>
      </w:r>
    </w:p>
    <w:p w14:paraId="1162AE3F" w14:textId="77777777" w:rsidR="00C873D8" w:rsidRDefault="00E548CC">
      <w:r>
        <w:t>I confirm that the information provided in this application is accurate to the best of my knowledge.</w:t>
      </w:r>
    </w:p>
    <w:p w14:paraId="619A51A2" w14:textId="5C1E4C51" w:rsidR="001634E2" w:rsidRDefault="00E548CC">
      <w:r>
        <w:br/>
        <w:t>Signature</w:t>
      </w:r>
      <w:r w:rsidR="00C873D8">
        <w:t>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8630"/>
      </w:tblGrid>
      <w:tr w:rsidR="001634E2" w14:paraId="7DCCDDC2" w14:textId="77777777">
        <w:trPr>
          <w:jc w:val="center"/>
        </w:trPr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AAB5C" w14:textId="77777777" w:rsidR="001634E2" w:rsidRDefault="001634E2"/>
        </w:tc>
      </w:tr>
    </w:tbl>
    <w:p w14:paraId="376446B3" w14:textId="77777777" w:rsidR="001634E2" w:rsidRDefault="001634E2"/>
    <w:p w14:paraId="1CF9182C" w14:textId="77777777" w:rsidR="001634E2" w:rsidRDefault="00E548CC">
      <w:r>
        <w:t>Date: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8630"/>
      </w:tblGrid>
      <w:tr w:rsidR="001634E2" w14:paraId="5DFBA71D" w14:textId="77777777">
        <w:trPr>
          <w:jc w:val="center"/>
        </w:trPr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10CFB" w14:textId="77777777" w:rsidR="001634E2" w:rsidRDefault="001634E2"/>
        </w:tc>
      </w:tr>
    </w:tbl>
    <w:p w14:paraId="1A46EAA4" w14:textId="77777777" w:rsidR="001634E2" w:rsidRDefault="001634E2"/>
    <w:sectPr w:rsidR="001634E2" w:rsidSect="00034616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2760C" w14:textId="77777777" w:rsidR="00B81066" w:rsidRDefault="00B81066">
      <w:pPr>
        <w:spacing w:after="0" w:line="240" w:lineRule="auto"/>
      </w:pPr>
      <w:r>
        <w:separator/>
      </w:r>
    </w:p>
  </w:endnote>
  <w:endnote w:type="continuationSeparator" w:id="0">
    <w:p w14:paraId="123C8835" w14:textId="77777777" w:rsidR="00B81066" w:rsidRDefault="00B810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F3997" w14:textId="77777777" w:rsidR="001634E2" w:rsidRDefault="00E548CC">
    <w:pPr>
      <w:pStyle w:val="Footer"/>
      <w:jc w:val="center"/>
    </w:pPr>
    <w:r>
      <w:t>Met Éireann – Climate, Weather &amp; Water    |    www.met.ie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BE315" w14:textId="77777777" w:rsidR="00B81066" w:rsidRDefault="00B81066">
      <w:pPr>
        <w:spacing w:after="0" w:line="240" w:lineRule="auto"/>
      </w:pPr>
      <w:r>
        <w:separator/>
      </w:r>
    </w:p>
  </w:footnote>
  <w:footnote w:type="continuationSeparator" w:id="0">
    <w:p w14:paraId="5EEE393B" w14:textId="77777777" w:rsidR="00B81066" w:rsidRDefault="00B810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32" w14:textId="2F686CC4" w:rsidR="001634E2" w:rsidRDefault="00C873D8" w:rsidP="00C873D8">
    <w:pPr>
      <w:pStyle w:val="Header"/>
      <w:jc w:val="right"/>
    </w:pPr>
    <w:r>
      <w:rPr>
        <w:noProof/>
      </w:rPr>
      <w:drawing>
        <wp:inline distT="0" distB="0" distL="0" distR="0" wp14:anchorId="542177AA" wp14:editId="6E433780">
          <wp:extent cx="838200" cy="1295400"/>
          <wp:effectExtent l="0" t="0" r="0" b="0"/>
          <wp:docPr id="1290892829" name="Picture 1" descr="A white symbol on a blu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0892829" name="Picture 1" descr="A white symbol on a blue background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38200" cy="1295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70663202">
    <w:abstractNumId w:val="8"/>
  </w:num>
  <w:num w:numId="2" w16cid:durableId="969629096">
    <w:abstractNumId w:val="6"/>
  </w:num>
  <w:num w:numId="3" w16cid:durableId="1880045393">
    <w:abstractNumId w:val="5"/>
  </w:num>
  <w:num w:numId="4" w16cid:durableId="735470591">
    <w:abstractNumId w:val="4"/>
  </w:num>
  <w:num w:numId="5" w16cid:durableId="1660424104">
    <w:abstractNumId w:val="7"/>
  </w:num>
  <w:num w:numId="6" w16cid:durableId="1210534158">
    <w:abstractNumId w:val="3"/>
  </w:num>
  <w:num w:numId="7" w16cid:durableId="1203902841">
    <w:abstractNumId w:val="2"/>
  </w:num>
  <w:num w:numId="8" w16cid:durableId="2099708682">
    <w:abstractNumId w:val="1"/>
  </w:num>
  <w:num w:numId="9" w16cid:durableId="1542356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634E2"/>
    <w:rsid w:val="0029639D"/>
    <w:rsid w:val="00314AAB"/>
    <w:rsid w:val="00326F90"/>
    <w:rsid w:val="003E5D03"/>
    <w:rsid w:val="00415BC2"/>
    <w:rsid w:val="004451DD"/>
    <w:rsid w:val="00571644"/>
    <w:rsid w:val="00637FC0"/>
    <w:rsid w:val="0067760D"/>
    <w:rsid w:val="007615D6"/>
    <w:rsid w:val="00AA1D8D"/>
    <w:rsid w:val="00B47730"/>
    <w:rsid w:val="00B81066"/>
    <w:rsid w:val="00C57CAB"/>
    <w:rsid w:val="00C873D8"/>
    <w:rsid w:val="00CB0664"/>
    <w:rsid w:val="00CD6705"/>
    <w:rsid w:val="00D409FB"/>
    <w:rsid w:val="00E548CC"/>
    <w:rsid w:val="00E57EC2"/>
    <w:rsid w:val="00F56D01"/>
    <w:rsid w:val="00F71F1A"/>
    <w:rsid w:val="00FC693F"/>
    <w:rsid w:val="05891B49"/>
    <w:rsid w:val="0F5D07B3"/>
    <w:rsid w:val="16DA6B30"/>
    <w:rsid w:val="173BFCB6"/>
    <w:rsid w:val="38F3DFD8"/>
    <w:rsid w:val="46F5AFE0"/>
    <w:rsid w:val="4B942CBF"/>
    <w:rsid w:val="4D528320"/>
    <w:rsid w:val="529E2814"/>
    <w:rsid w:val="6BE37DD3"/>
    <w:rsid w:val="7714E4A0"/>
    <w:rsid w:val="7A502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38A4F32"/>
  <w14:defaultImageDpi w14:val="330"/>
  <w15:docId w15:val="{94CD4B99-10B2-408C-804E-4256523EF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4AAB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7f5c7e-68f5-48d0-8669-2a16ec59152f" xsi:nil="true"/>
    <lcf76f155ced4ddcb4097134ff3c332f xmlns="720a2c0d-0167-465d-9fd0-7f23c4158232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648ACA6560CF40B9DF8D44B26CC3B3" ma:contentTypeVersion="12" ma:contentTypeDescription="Create a new document." ma:contentTypeScope="" ma:versionID="fb96c908f986d1c1f08544b5b0a40d9b">
  <xsd:schema xmlns:xsd="http://www.w3.org/2001/XMLSchema" xmlns:xs="http://www.w3.org/2001/XMLSchema" xmlns:p="http://schemas.microsoft.com/office/2006/metadata/properties" xmlns:ns2="720a2c0d-0167-465d-9fd0-7f23c4158232" xmlns:ns3="fa7f5c7e-68f5-48d0-8669-2a16ec59152f" targetNamespace="http://schemas.microsoft.com/office/2006/metadata/properties" ma:root="true" ma:fieldsID="e6575fcbefff590212b5900079a7ef09" ns2:_="" ns3:_="">
    <xsd:import namespace="720a2c0d-0167-465d-9fd0-7f23c4158232"/>
    <xsd:import namespace="fa7f5c7e-68f5-48d0-8669-2a16ec5915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a2c0d-0167-465d-9fd0-7f23c41582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65f55a9-fad0-4fbc-a593-c2eff96fe2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7f5c7e-68f5-48d0-8669-2a16ec59152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8789637-aa5e-4c3f-b7ac-f607fa05c6bf}" ma:internalName="TaxCatchAll" ma:showField="CatchAllData" ma:web="fa7f5c7e-68f5-48d0-8669-2a16ec5915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AFDD1A-A25F-428B-9DE2-49D8E109B3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6D8BA5-2F34-4893-93AD-589A7860EDC2}">
  <ds:schemaRefs>
    <ds:schemaRef ds:uri="http://schemas.microsoft.com/office/2006/metadata/properties"/>
    <ds:schemaRef ds:uri="http://schemas.microsoft.com/office/infopath/2007/PartnerControls"/>
    <ds:schemaRef ds:uri="fa7f5c7e-68f5-48d0-8669-2a16ec59152f"/>
    <ds:schemaRef ds:uri="720a2c0d-0167-465d-9fd0-7f23c4158232"/>
  </ds:schemaRefs>
</ds:datastoreItem>
</file>

<file path=customXml/itemProps3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124F724-CF61-4937-A288-BD416FFFF6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0a2c0d-0167-465d-9fd0-7f23c4158232"/>
    <ds:schemaRef ds:uri="fa7f5c7e-68f5-48d0-8669-2a16ec5915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184</Words>
  <Characters>1054</Characters>
  <Application>Microsoft Office Word</Application>
  <DocSecurity>0</DocSecurity>
  <Lines>8</Lines>
  <Paragraphs>2</Paragraphs>
  <ScaleCrop>false</ScaleCrop>
  <Manager/>
  <Company/>
  <LinksUpToDate>false</LinksUpToDate>
  <CharactersWithSpaces>1236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Amy Gildea</cp:lastModifiedBy>
  <cp:revision>2</cp:revision>
  <dcterms:created xsi:type="dcterms:W3CDTF">2026-01-13T08:02:00Z</dcterms:created>
  <dcterms:modified xsi:type="dcterms:W3CDTF">2026-01-13T08:02:00Z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0x01010038648ACA6560CF40B9DF8D44B26CC3B3</vt:lpwstr>
  </property>
  <property fmtid="{D5CDD505-2E9C-101B-9397-08002B2CF9AE}" pid="3" name="MediaServiceImageTags">
    <vt:lpwstr/>
  </property>
</Properties>
</file>